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5B4B3" w14:textId="77777777" w:rsidR="00000A0F" w:rsidRDefault="00D3251F">
      <w:pPr>
        <w:pStyle w:val="Title"/>
      </w:pPr>
      <w:r>
        <w:t>Employee Lifecycle &amp; Financial Impact</w:t>
      </w:r>
    </w:p>
    <w:p w14:paraId="0AC46D3D" w14:textId="41046585" w:rsidR="00000A0F" w:rsidRDefault="00D3251F">
      <w:r>
        <w:t xml:space="preserve">Every stage of the employee lifecycle has a direct financial impact on your business. When managed well, HR becomes a growth engine that reduces costs, improves retention, and builds stronger </w:t>
      </w:r>
      <w:proofErr w:type="gramStart"/>
      <w:r>
        <w:t xml:space="preserve">foundations </w:t>
      </w:r>
      <w:r w:rsidR="00673ECF">
        <w:t>.</w:t>
      </w:r>
      <w:proofErr w:type="gramEnd"/>
      <w:r w:rsidR="00E54237" w:rsidRPr="00E54237">
        <w:t xml:space="preserve"> A strategic HR partner helps you protect your business, develop your team, and scale with confidence aligning people, performance, and business goals.</w:t>
      </w:r>
      <w:r>
        <w:rPr>
          <w:noProof/>
        </w:rPr>
        <w:drawing>
          <wp:inline distT="0" distB="0" distL="0" distR="0" wp14:anchorId="104DC003" wp14:editId="11CBFFBF">
            <wp:extent cx="5486400" cy="354393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mployee_Lifecycle_Financial_Impact_Wheel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43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9F64B9" w14:textId="77777777" w:rsidR="00000A0F" w:rsidRDefault="00D3251F">
      <w:pPr>
        <w:pStyle w:val="Heading1"/>
      </w:pPr>
      <w:r>
        <w:t>Key Takeaways</w:t>
      </w:r>
    </w:p>
    <w:p w14:paraId="79E7E372" w14:textId="77777777" w:rsidR="00000A0F" w:rsidRDefault="00D3251F">
      <w:r>
        <w:t>• Hiring &amp; Pre-Onboarding: A bad hire costs 30–50% of annual salary. Use clear job descriptions and structured interviews to reduce risks.</w:t>
      </w:r>
    </w:p>
    <w:p w14:paraId="500D8F3D" w14:textId="77777777" w:rsidR="00000A0F" w:rsidRDefault="00D3251F">
      <w:r>
        <w:t>• Onboarding: Strong onboarding accelerates productivity and reduces costly mistakes.</w:t>
      </w:r>
    </w:p>
    <w:p w14:paraId="333CF6B2" w14:textId="77777777" w:rsidR="00000A0F" w:rsidRDefault="00D3251F">
      <w:r>
        <w:t>• Development &amp; Performance: Training and regular feedback reduce turnover and improve service quality.</w:t>
      </w:r>
    </w:p>
    <w:p w14:paraId="44D0D4D8" w14:textId="77777777" w:rsidR="00000A0F" w:rsidRDefault="00D3251F">
      <w:r>
        <w:t xml:space="preserve">• Retention &amp; Engagement: Engaged employees are 20% more productive and </w:t>
      </w:r>
      <w:proofErr w:type="gramStart"/>
      <w:r>
        <w:t>strengthen</w:t>
      </w:r>
      <w:proofErr w:type="gramEnd"/>
      <w:r>
        <w:t xml:space="preserve"> customer loyalty.</w:t>
      </w:r>
    </w:p>
    <w:p w14:paraId="1A823591" w14:textId="77777777" w:rsidR="00000A0F" w:rsidRDefault="00D3251F">
      <w:r>
        <w:t>• Offboarding: Poorly managed exits can lead to lawsuits, unemployment claims, or reputational damage. Structured offboarding protects your business.</w:t>
      </w:r>
    </w:p>
    <w:sectPr w:rsidR="00000A0F" w:rsidSect="0003461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80715" w14:textId="77777777" w:rsidR="00D65921" w:rsidRDefault="00D65921" w:rsidP="0005711A">
      <w:pPr>
        <w:spacing w:after="0" w:line="240" w:lineRule="auto"/>
      </w:pPr>
      <w:r>
        <w:separator/>
      </w:r>
    </w:p>
  </w:endnote>
  <w:endnote w:type="continuationSeparator" w:id="0">
    <w:p w14:paraId="60574657" w14:textId="77777777" w:rsidR="00D65921" w:rsidRDefault="00D65921" w:rsidP="00057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90665" w14:textId="77777777" w:rsidR="001A766F" w:rsidRDefault="001A76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52F11" w14:textId="098CEAB6" w:rsidR="0005711A" w:rsidRDefault="0005711A" w:rsidP="001A766F">
    <w:pPr>
      <w:pStyle w:val="Footer"/>
      <w:jc w:val="center"/>
    </w:pPr>
    <w:r>
      <w:t>Evolve HR Leadership Consulting</w:t>
    </w:r>
    <w:r w:rsidR="001A766F">
      <w:t xml:space="preserve">                                                                                                                 Website: </w:t>
    </w:r>
    <w:hyperlink r:id="rId1" w:history="1">
      <w:r w:rsidR="001A766F" w:rsidRPr="00850381">
        <w:rPr>
          <w:rStyle w:val="Hyperlink"/>
        </w:rPr>
        <w:t>https://www.evolvehrleadershipconsulting.com/</w:t>
      </w:r>
    </w:hyperlink>
  </w:p>
  <w:p w14:paraId="2942451C" w14:textId="0CB72195" w:rsidR="009D3120" w:rsidRDefault="001A766F" w:rsidP="001A766F">
    <w:pPr>
      <w:pStyle w:val="Footer"/>
      <w:jc w:val="center"/>
    </w:pPr>
    <w:r>
      <w:t xml:space="preserve">Email: </w:t>
    </w:r>
    <w:hyperlink r:id="rId2" w:history="1">
      <w:r w:rsidRPr="00850381">
        <w:rPr>
          <w:rStyle w:val="Hyperlink"/>
        </w:rPr>
        <w:t>support@evolvehrleadershipconsulting.com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E67A7" w14:textId="77777777" w:rsidR="001A766F" w:rsidRDefault="001A76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3F20A" w14:textId="77777777" w:rsidR="00D65921" w:rsidRDefault="00D65921" w:rsidP="0005711A">
      <w:pPr>
        <w:spacing w:after="0" w:line="240" w:lineRule="auto"/>
      </w:pPr>
      <w:r>
        <w:separator/>
      </w:r>
    </w:p>
  </w:footnote>
  <w:footnote w:type="continuationSeparator" w:id="0">
    <w:p w14:paraId="2CCB6682" w14:textId="77777777" w:rsidR="00D65921" w:rsidRDefault="00D65921" w:rsidP="000571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2E82C" w14:textId="77777777" w:rsidR="001A766F" w:rsidRDefault="001A76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C379D" w14:textId="77777777" w:rsidR="001A766F" w:rsidRDefault="001A766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F4D99" w14:textId="77777777" w:rsidR="001A766F" w:rsidRDefault="001A76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43858156">
    <w:abstractNumId w:val="8"/>
  </w:num>
  <w:num w:numId="2" w16cid:durableId="1317565229">
    <w:abstractNumId w:val="6"/>
  </w:num>
  <w:num w:numId="3" w16cid:durableId="2042591281">
    <w:abstractNumId w:val="5"/>
  </w:num>
  <w:num w:numId="4" w16cid:durableId="332103499">
    <w:abstractNumId w:val="4"/>
  </w:num>
  <w:num w:numId="5" w16cid:durableId="285894265">
    <w:abstractNumId w:val="7"/>
  </w:num>
  <w:num w:numId="6" w16cid:durableId="1404569803">
    <w:abstractNumId w:val="3"/>
  </w:num>
  <w:num w:numId="7" w16cid:durableId="1527596944">
    <w:abstractNumId w:val="2"/>
  </w:num>
  <w:num w:numId="8" w16cid:durableId="1615597858">
    <w:abstractNumId w:val="1"/>
  </w:num>
  <w:num w:numId="9" w16cid:durableId="1782921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0A0F"/>
    <w:rsid w:val="00034616"/>
    <w:rsid w:val="0005711A"/>
    <w:rsid w:val="0006063C"/>
    <w:rsid w:val="000C377A"/>
    <w:rsid w:val="00146BD2"/>
    <w:rsid w:val="0015074B"/>
    <w:rsid w:val="001A766F"/>
    <w:rsid w:val="00226A03"/>
    <w:rsid w:val="0029639D"/>
    <w:rsid w:val="00326F90"/>
    <w:rsid w:val="004C3EE5"/>
    <w:rsid w:val="00673ECF"/>
    <w:rsid w:val="008B478B"/>
    <w:rsid w:val="008E0887"/>
    <w:rsid w:val="009D3120"/>
    <w:rsid w:val="00AA1D8D"/>
    <w:rsid w:val="00B47730"/>
    <w:rsid w:val="00CB0664"/>
    <w:rsid w:val="00D3251F"/>
    <w:rsid w:val="00D65921"/>
    <w:rsid w:val="00E04CA3"/>
    <w:rsid w:val="00E5423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74A8E10"/>
  <w14:defaultImageDpi w14:val="300"/>
  <w15:docId w15:val="{547DFB7D-2116-44CA-8ADC-5210A9B68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9D312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31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upport@evolvehrleadershipconsulting.com" TargetMode="External"/><Relationship Id="rId1" Type="http://schemas.openxmlformats.org/officeDocument/2006/relationships/hyperlink" Target="https://www.evolvehrleadershipconsulting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134</Words>
  <Characters>856</Characters>
  <Application>Microsoft Office Word</Application>
  <DocSecurity>0</DocSecurity>
  <Lines>16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Arely Lagunas</cp:lastModifiedBy>
  <cp:revision>11</cp:revision>
  <dcterms:created xsi:type="dcterms:W3CDTF">2025-10-02T16:51:00Z</dcterms:created>
  <dcterms:modified xsi:type="dcterms:W3CDTF">2026-02-18T15:26:00Z</dcterms:modified>
  <cp:category/>
</cp:coreProperties>
</file>